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602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Конный завод 4,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sz w:val="26"/>
          <w:szCs w:val="26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0rplc-1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8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случаев производственного травматизма и профессиональных заболеваний застрахованных и </w:t>
      </w:r>
      <w:r>
        <w:rPr>
          <w:rFonts w:ascii="Times New Roman" w:eastAsia="Times New Roman" w:hAnsi="Times New Roman" w:cs="Times New Roman"/>
          <w:sz w:val="26"/>
          <w:szCs w:val="26"/>
        </w:rPr>
        <w:t>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выходной день)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252004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5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6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7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8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1004250134011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SumInWordsgrp-20rplc-19">
    <w:name w:val="cat-SumInWords grp-20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